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3E" w:rsidRPr="00862FFD" w:rsidRDefault="007678AD" w:rsidP="00862FF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ZASADY KORZYSTANIA ZE STOŁÓWKI SZKOLNEJ</w:t>
      </w:r>
    </w:p>
    <w:p w:rsidR="00EF133E" w:rsidRPr="00862FFD" w:rsidRDefault="007678AD" w:rsidP="00862FFD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SZKOŁY PODSTAWOWEJ NR 17 W ŻORACH</w:t>
      </w:r>
    </w:p>
    <w:p w:rsidR="00EF133E" w:rsidRPr="00C55353" w:rsidRDefault="00EF133E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F133E" w:rsidRPr="00C55353" w:rsidRDefault="007678A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>§ 1. Postanowienia ogólne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1. Stołówka szkolna jest miejscem przeznaczonym do spożywania posiłków przygotowywanych przez kuchnię szkolną dla uczniów oraz pracowników szkoły.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Nadzór nad funkcjonowaniem stołówki sprawują: dyrektor szkoły, intendent oraz szef kuchni.</w:t>
      </w:r>
    </w:p>
    <w:p w:rsidR="00EF133E" w:rsidRPr="00C55353" w:rsidRDefault="007678AD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3. Posiłki wydawane są w godzinach ustalonych przez dyrektora szkoły, tj. od godziny 11.00 do 12.40.</w:t>
      </w:r>
    </w:p>
    <w:p w:rsidR="00EF133E" w:rsidRPr="00C55353" w:rsidRDefault="007678A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>§ 2. Warunki korzystania ze stołówki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1. Korzystanie z posiłków 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w stołówce szkolnej możliwe jest po złożeniu przez rodziców (prawnych opiekunów) ucznia lub pracownika szkoły wniosku (umowy) według wzoru obowiązującego w placówce.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2. Zgłoszenie korzystania z posiłków odbywa się za pośrednictwem aplikacji e‑Stołówka.</w:t>
      </w:r>
    </w:p>
    <w:p w:rsidR="00EF133E" w:rsidRPr="00C55353" w:rsidRDefault="007678A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>3. Zasady odpłatności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1. Opłaty za posiłki należy dokonywać na konto szkoły do dnia 15 każdego miesiąca następującego po miesiącu korzystania z posiłków.</w:t>
      </w:r>
    </w:p>
    <w:p w:rsidR="00EF133E" w:rsidRPr="00C55353" w:rsidRDefault="007678AD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2. W uzasadnionych przypadkach termin płatności może zostać zmieniony decyzją dyrektora szkoły.</w:t>
      </w:r>
    </w:p>
    <w:p w:rsidR="00EF133E" w:rsidRPr="00C55353" w:rsidRDefault="007678A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4. </w:t>
      </w: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>Rezygnacja z posiłków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1. Rezygnację z korzystania z posiłków należy zgłosić w formie pisemnej co najmniej 7 dni przed planowaną rezygnacją lub najpóźniej do końca miesiąca, w którym uczeń korzystał z posiłków.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2. W przypadku rezygnacji należy zwrócić kartę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obiadową.</w:t>
      </w:r>
    </w:p>
    <w:p w:rsidR="00EF133E" w:rsidRPr="00C55353" w:rsidRDefault="007678A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55353">
        <w:rPr>
          <w:rFonts w:ascii="Times New Roman" w:hAnsi="Times New Roman" w:cs="Times New Roman"/>
          <w:b/>
          <w:sz w:val="24"/>
          <w:szCs w:val="24"/>
          <w:lang w:val="pl-PL"/>
        </w:rPr>
        <w:t>§ 5. Zasady rozliczeń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1. Odliczenia za niewykorzystane posiłki przysługują wyłącznie w przypadku zgłoszonej nieobecności ucznia: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  1) za pośrednictwem aplikacji </w:t>
      </w:r>
      <w:proofErr w:type="spellStart"/>
      <w:r w:rsidRPr="00862FFD">
        <w:rPr>
          <w:rFonts w:ascii="Times New Roman" w:hAnsi="Times New Roman" w:cs="Times New Roman"/>
          <w:sz w:val="24"/>
          <w:szCs w:val="24"/>
          <w:lang w:val="pl-PL"/>
        </w:rPr>
        <w:t>mMieszkaniec</w:t>
      </w:r>
      <w:proofErr w:type="spellEnd"/>
      <w:r w:rsidRPr="00862FFD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2) osobiście, telefonicznie lub pisemnie w szkole – najpóźniej dz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ień wcześniej lub do godziny 8.00 w dniu nieobecności.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2. W przypadku planowanej nieobecności ucznia w szkole (np. wycieczki szkolnej) informację o rezygnacji z posiłku należy zgłosić co najmniej jeden dzień wcześniej.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3. Odliczenia za niewykorzystane posi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łki uwzględniane są przy kolejnej odpłatności za obiady.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4. W przypadku niedokonania opłaty w terminie (opóźnienie powyżej 3 dni) karta obiadowa zostaje zablokowana przez system, co uniemożliwia korzystanie z posiłków bez możliwości późniejszego odliczenia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F133E" w:rsidRPr="00B555F3" w:rsidRDefault="007678A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55F3">
        <w:rPr>
          <w:rFonts w:ascii="Times New Roman" w:hAnsi="Times New Roman" w:cs="Times New Roman"/>
          <w:b/>
          <w:sz w:val="24"/>
          <w:szCs w:val="24"/>
          <w:lang w:val="pl-PL"/>
        </w:rPr>
        <w:t>§ 6. Zasady zachowania w stołówce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1. Uczniowie korzystający ze stołówki zobowiązani są do: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  1) przestrzegania zasad bezpieczeństwa i higieny podczas odbierania oraz spożywania posiłków,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  2) zajmowania wyznaczonych miejsc w stołówce szkolnej,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  3) zachowania kultury osobistej podczas spożywania posiłków,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  4) zachowania ciszy i porządku,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 xml:space="preserve">   5) odnoszenia naczyń po zakończeniu posiłku w wyznaczone miejsce.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2. Przed okienkiem wydawania posiłków obowiązuje ustawienie się w kolejce w jednym szere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gu.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3. Za szkody materialne spowodowane umyślnie przez uczniów odpowiedzialność finansową ponoszą ich rodzice (prawni opiekunowie).</w:t>
      </w:r>
    </w:p>
    <w:p w:rsidR="00EF133E" w:rsidRPr="00862FFD" w:rsidRDefault="007678A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62FFD">
        <w:rPr>
          <w:rFonts w:ascii="Times New Roman" w:hAnsi="Times New Roman" w:cs="Times New Roman"/>
          <w:sz w:val="24"/>
          <w:szCs w:val="24"/>
          <w:lang w:val="pl-PL"/>
        </w:rPr>
        <w:t>4. Niewłaściwe zachowanie podczas spożywania posiłków, niszczenie mienia lub żywności może skutkować skreśleniem z listy osó</w:t>
      </w:r>
      <w:r w:rsidRPr="00862FFD">
        <w:rPr>
          <w:rFonts w:ascii="Times New Roman" w:hAnsi="Times New Roman" w:cs="Times New Roman"/>
          <w:sz w:val="24"/>
          <w:szCs w:val="24"/>
          <w:lang w:val="pl-PL"/>
        </w:rPr>
        <w:t>b korzystających z wyżywienia.</w:t>
      </w:r>
    </w:p>
    <w:p w:rsidR="00862FFD" w:rsidRPr="00B555F3" w:rsidRDefault="00862FFD" w:rsidP="00862FF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555F3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Pr="00B555F3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Zasady korzystania ze stołówki szkolnej </w:t>
      </w:r>
      <w:bookmarkStart w:id="0" w:name="_GoBack"/>
      <w:bookmarkEnd w:id="0"/>
      <w:r w:rsidRPr="00B555F3">
        <w:rPr>
          <w:rFonts w:ascii="Times New Roman" w:hAnsi="Times New Roman" w:cs="Times New Roman"/>
          <w:b/>
          <w:sz w:val="24"/>
          <w:szCs w:val="24"/>
          <w:lang w:val="pl-PL"/>
        </w:rPr>
        <w:t>obowiązują od 01 września 2025 roku.</w:t>
      </w:r>
    </w:p>
    <w:sectPr w:rsidR="00862FFD" w:rsidRPr="00B555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78AD"/>
    <w:rsid w:val="00862FFD"/>
    <w:rsid w:val="00AA1D8D"/>
    <w:rsid w:val="00B47730"/>
    <w:rsid w:val="00B555F3"/>
    <w:rsid w:val="00C55353"/>
    <w:rsid w:val="00CB0664"/>
    <w:rsid w:val="00EF13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464DC"/>
  <w14:defaultImageDpi w14:val="300"/>
  <w15:docId w15:val="{2BAF8054-A081-4901-B8A6-EEF77346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DE626-63BA-487F-A4AF-276B7E4B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Juliusz Kobylanka</cp:lastModifiedBy>
  <cp:revision>2</cp:revision>
  <dcterms:created xsi:type="dcterms:W3CDTF">2026-03-09T15:14:00Z</dcterms:created>
  <dcterms:modified xsi:type="dcterms:W3CDTF">2026-03-09T15:14:00Z</dcterms:modified>
  <cp:category/>
</cp:coreProperties>
</file>